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3686" w14:textId="77777777" w:rsidR="005C338B" w:rsidRPr="006B378F" w:rsidRDefault="00000000">
      <w:pPr>
        <w:pStyle w:val="Kop1"/>
        <w:rPr>
          <w:rFonts w:ascii="Aptos" w:hAnsi="Aptos" w:cs="Arial"/>
          <w:color w:val="auto"/>
          <w:sz w:val="24"/>
          <w:szCs w:val="24"/>
        </w:rPr>
      </w:pPr>
      <w:proofErr w:type="spellStart"/>
      <w:r w:rsidRPr="006B378F">
        <w:rPr>
          <w:rFonts w:ascii="Aptos" w:hAnsi="Aptos" w:cs="Arial"/>
          <w:color w:val="auto"/>
          <w:sz w:val="24"/>
          <w:szCs w:val="24"/>
        </w:rPr>
        <w:t>Kijken</w:t>
      </w:r>
      <w:proofErr w:type="spellEnd"/>
      <w:r w:rsidRPr="006B378F">
        <w:rPr>
          <w:rFonts w:ascii="Aptos" w:hAnsi="Aptos" w:cs="Arial"/>
          <w:color w:val="auto"/>
          <w:sz w:val="24"/>
          <w:szCs w:val="24"/>
        </w:rPr>
        <w:t xml:space="preserve"> &amp; </w:t>
      </w:r>
      <w:proofErr w:type="spellStart"/>
      <w:r w:rsidRPr="006B378F">
        <w:rPr>
          <w:rFonts w:ascii="Aptos" w:hAnsi="Aptos" w:cs="Arial"/>
          <w:color w:val="auto"/>
          <w:sz w:val="24"/>
          <w:szCs w:val="24"/>
        </w:rPr>
        <w:t>Luisteren</w:t>
      </w:r>
      <w:proofErr w:type="spellEnd"/>
      <w:r w:rsidRPr="006B378F">
        <w:rPr>
          <w:rFonts w:ascii="Aptos" w:hAnsi="Aptos" w:cs="Arial"/>
          <w:color w:val="auto"/>
          <w:sz w:val="24"/>
          <w:szCs w:val="24"/>
        </w:rPr>
        <w:t xml:space="preserve"> – </w:t>
      </w:r>
      <w:proofErr w:type="spellStart"/>
      <w:r w:rsidRPr="006B378F">
        <w:rPr>
          <w:rFonts w:ascii="Aptos" w:hAnsi="Aptos" w:cs="Arial"/>
          <w:color w:val="auto"/>
          <w:sz w:val="24"/>
          <w:szCs w:val="24"/>
        </w:rPr>
        <w:t>Documentaire-analyse</w:t>
      </w:r>
      <w:proofErr w:type="spellEnd"/>
    </w:p>
    <w:p w14:paraId="035B7824" w14:textId="290D2DB2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 xml:space="preserve">Je </w:t>
      </w:r>
      <w:proofErr w:type="spellStart"/>
      <w:r w:rsidRPr="006B378F">
        <w:rPr>
          <w:rFonts w:ascii="Aptos" w:hAnsi="Aptos" w:cs="Arial"/>
          <w:sz w:val="24"/>
          <w:szCs w:val="24"/>
        </w:rPr>
        <w:t>gaat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een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documentaire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bekijken</w:t>
      </w:r>
      <w:proofErr w:type="spellEnd"/>
      <w:r w:rsidRPr="006B378F">
        <w:rPr>
          <w:rFonts w:ascii="Aptos" w:hAnsi="Aptos" w:cs="Arial"/>
          <w:sz w:val="24"/>
          <w:szCs w:val="24"/>
        </w:rPr>
        <w:t>.</w:t>
      </w:r>
      <w:r w:rsidR="006B378F">
        <w:rPr>
          <w:rFonts w:ascii="Aptos" w:hAnsi="Aptos" w:cs="Arial"/>
          <w:sz w:val="24"/>
          <w:szCs w:val="24"/>
        </w:rPr>
        <w:t xml:space="preserve"> </w:t>
      </w:r>
      <w:r w:rsidRPr="006B378F">
        <w:rPr>
          <w:rFonts w:ascii="Aptos" w:hAnsi="Aptos" w:cs="Arial"/>
          <w:sz w:val="24"/>
          <w:szCs w:val="24"/>
        </w:rPr>
        <w:t xml:space="preserve">Lees de </w:t>
      </w:r>
      <w:proofErr w:type="spellStart"/>
      <w:r w:rsidRPr="006B378F">
        <w:rPr>
          <w:rFonts w:ascii="Aptos" w:hAnsi="Aptos" w:cs="Arial"/>
          <w:sz w:val="24"/>
          <w:szCs w:val="24"/>
        </w:rPr>
        <w:t>onderstaande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vragen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vóór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het kijken aandachtig door, zodat je weet waarop je moet letten.</w:t>
      </w:r>
      <w:r w:rsidRPr="006B378F">
        <w:rPr>
          <w:rFonts w:ascii="Aptos" w:hAnsi="Aptos" w:cs="Arial"/>
          <w:sz w:val="24"/>
          <w:szCs w:val="24"/>
        </w:rPr>
        <w:br/>
      </w:r>
      <w:r w:rsid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t xml:space="preserve">Maak </w:t>
      </w:r>
      <w:proofErr w:type="spellStart"/>
      <w:r w:rsidRPr="006B378F">
        <w:rPr>
          <w:rFonts w:ascii="Aptos" w:hAnsi="Aptos" w:cs="Arial"/>
          <w:sz w:val="24"/>
          <w:szCs w:val="24"/>
        </w:rPr>
        <w:t>tijdens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het </w:t>
      </w:r>
      <w:proofErr w:type="spellStart"/>
      <w:r w:rsidRPr="006B378F">
        <w:rPr>
          <w:rFonts w:ascii="Aptos" w:hAnsi="Aptos" w:cs="Arial"/>
          <w:sz w:val="24"/>
          <w:szCs w:val="24"/>
        </w:rPr>
        <w:t>kijken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aantekeningen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op een kladblaadje. Na afloop gebruik je die om de vragen op dit blad in het </w:t>
      </w:r>
      <w:proofErr w:type="spellStart"/>
      <w:r w:rsidRPr="006B378F">
        <w:rPr>
          <w:rFonts w:ascii="Aptos" w:hAnsi="Aptos" w:cs="Arial"/>
          <w:sz w:val="24"/>
          <w:szCs w:val="24"/>
        </w:rPr>
        <w:t>Nederlands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te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beantwoorden</w:t>
      </w:r>
      <w:proofErr w:type="spellEnd"/>
      <w:r w:rsidRPr="006B378F">
        <w:rPr>
          <w:rFonts w:ascii="Aptos" w:hAnsi="Aptos" w:cs="Arial"/>
          <w:sz w:val="24"/>
          <w:szCs w:val="24"/>
        </w:rPr>
        <w:t>.</w:t>
      </w:r>
      <w:r w:rsidR="006B378F">
        <w:rPr>
          <w:rFonts w:ascii="Aptos" w:hAnsi="Aptos" w:cs="Arial"/>
          <w:sz w:val="24"/>
          <w:szCs w:val="24"/>
        </w:rPr>
        <w:t xml:space="preserve"> Je </w:t>
      </w:r>
      <w:proofErr w:type="spellStart"/>
      <w:r w:rsidR="006B378F">
        <w:rPr>
          <w:rFonts w:ascii="Aptos" w:hAnsi="Aptos" w:cs="Arial"/>
          <w:sz w:val="24"/>
          <w:szCs w:val="24"/>
        </w:rPr>
        <w:t>ingevulde</w:t>
      </w:r>
      <w:proofErr w:type="spellEnd"/>
      <w:r w:rsid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="006B378F">
        <w:rPr>
          <w:rFonts w:ascii="Aptos" w:hAnsi="Aptos" w:cs="Arial"/>
          <w:sz w:val="24"/>
          <w:szCs w:val="24"/>
        </w:rPr>
        <w:t>werkblad</w:t>
      </w:r>
      <w:proofErr w:type="spellEnd"/>
      <w:r w:rsid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="006B378F">
        <w:rPr>
          <w:rFonts w:ascii="Aptos" w:hAnsi="Aptos" w:cs="Arial"/>
          <w:sz w:val="24"/>
          <w:szCs w:val="24"/>
        </w:rPr>
        <w:t>kun</w:t>
      </w:r>
      <w:proofErr w:type="spellEnd"/>
      <w:r w:rsidR="006B378F">
        <w:rPr>
          <w:rFonts w:ascii="Aptos" w:hAnsi="Aptos" w:cs="Arial"/>
          <w:sz w:val="24"/>
          <w:szCs w:val="24"/>
        </w:rPr>
        <w:t xml:space="preserve"> je door de docent laten </w:t>
      </w:r>
      <w:proofErr w:type="spellStart"/>
      <w:r w:rsidR="006B378F">
        <w:rPr>
          <w:rFonts w:ascii="Aptos" w:hAnsi="Aptos" w:cs="Arial"/>
          <w:sz w:val="24"/>
          <w:szCs w:val="24"/>
        </w:rPr>
        <w:t>nakijken</w:t>
      </w:r>
      <w:proofErr w:type="spellEnd"/>
      <w:r w:rsidR="006B378F">
        <w:rPr>
          <w:rFonts w:ascii="Aptos" w:hAnsi="Aptos" w:cs="Arial"/>
          <w:sz w:val="24"/>
          <w:szCs w:val="24"/>
        </w:rPr>
        <w:t>.</w:t>
      </w:r>
      <w:r w:rsidRPr="006B378F">
        <w:rPr>
          <w:rFonts w:ascii="Aptos" w:hAnsi="Aptos" w:cs="Arial"/>
          <w:sz w:val="24"/>
          <w:szCs w:val="24"/>
        </w:rPr>
        <w:br/>
      </w:r>
    </w:p>
    <w:p w14:paraId="671CBF2A" w14:textId="77777777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b/>
          <w:sz w:val="24"/>
          <w:szCs w:val="24"/>
        </w:rPr>
        <w:t xml:space="preserve">Uitzenddatum: </w:t>
      </w:r>
      <w:r w:rsidRPr="006B378F">
        <w:rPr>
          <w:rFonts w:ascii="Aptos" w:hAnsi="Aptos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54DE900A" w14:textId="77777777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b/>
          <w:sz w:val="24"/>
          <w:szCs w:val="24"/>
        </w:rPr>
        <w:t xml:space="preserve">Naam van het programma: </w:t>
      </w:r>
      <w:r w:rsidRPr="006B378F">
        <w:rPr>
          <w:rFonts w:ascii="Aptos" w:hAnsi="Aptos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7948AB0B" w14:textId="77777777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b/>
          <w:sz w:val="24"/>
          <w:szCs w:val="24"/>
        </w:rPr>
        <w:t xml:space="preserve">Duur van de uitzending: </w:t>
      </w:r>
      <w:r w:rsidRPr="006B378F">
        <w:rPr>
          <w:rFonts w:ascii="Aptos" w:hAnsi="Aptos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73D6B5E9" w14:textId="37C09467" w:rsidR="005C338B" w:rsidRPr="006B378F" w:rsidRDefault="003963D9">
      <w:pPr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 xml:space="preserve">Titel van de </w:t>
      </w:r>
      <w:proofErr w:type="spellStart"/>
      <w:r>
        <w:rPr>
          <w:rFonts w:ascii="Aptos" w:hAnsi="Aptos" w:cs="Arial"/>
          <w:b/>
          <w:sz w:val="24"/>
          <w:szCs w:val="24"/>
        </w:rPr>
        <w:t>aflevering</w:t>
      </w:r>
      <w:proofErr w:type="spellEnd"/>
      <w:r>
        <w:rPr>
          <w:rFonts w:ascii="Aptos" w:hAnsi="Aptos" w:cs="Arial"/>
          <w:b/>
          <w:sz w:val="24"/>
          <w:szCs w:val="24"/>
        </w:rPr>
        <w:t>:</w:t>
      </w:r>
      <w:r w:rsidR="00000000" w:rsidRPr="006B378F">
        <w:rPr>
          <w:rFonts w:ascii="Aptos" w:hAnsi="Aptos" w:cs="Arial"/>
          <w:b/>
          <w:sz w:val="24"/>
          <w:szCs w:val="24"/>
        </w:rPr>
        <w:t xml:space="preserve"> </w:t>
      </w:r>
      <w:r w:rsidR="00000000" w:rsidRPr="006B378F">
        <w:rPr>
          <w:rFonts w:ascii="Aptos" w:hAnsi="Aptos" w:cs="Arial"/>
          <w:sz w:val="24"/>
          <w:szCs w:val="24"/>
        </w:rPr>
        <w:t>...........................................................................................................................</w:t>
      </w:r>
    </w:p>
    <w:p w14:paraId="58E64E56" w14:textId="77777777" w:rsidR="005C338B" w:rsidRPr="006B378F" w:rsidRDefault="005C338B">
      <w:pPr>
        <w:rPr>
          <w:rFonts w:ascii="Aptos" w:hAnsi="Aptos" w:cs="Arial"/>
          <w:sz w:val="24"/>
          <w:szCs w:val="24"/>
        </w:rPr>
      </w:pPr>
    </w:p>
    <w:p w14:paraId="16581FD2" w14:textId="076EE5DC" w:rsidR="005C338B" w:rsidRPr="006B378F" w:rsidRDefault="003963D9">
      <w:pPr>
        <w:pStyle w:val="Kop2"/>
        <w:rPr>
          <w:rFonts w:ascii="Aptos" w:hAnsi="Aptos" w:cs="Arial"/>
          <w:color w:val="auto"/>
          <w:sz w:val="24"/>
          <w:szCs w:val="24"/>
        </w:rPr>
      </w:pPr>
      <w:r>
        <w:rPr>
          <w:rFonts w:ascii="Aptos" w:hAnsi="Aptos" w:cs="Arial"/>
          <w:color w:val="auto"/>
          <w:sz w:val="24"/>
          <w:szCs w:val="24"/>
        </w:rPr>
        <w:t>1</w:t>
      </w:r>
      <w:r w:rsidR="00000000" w:rsidRPr="006B378F">
        <w:rPr>
          <w:rFonts w:ascii="Aptos" w:hAnsi="Aptos" w:cs="Arial"/>
          <w:color w:val="auto"/>
          <w:sz w:val="24"/>
          <w:szCs w:val="24"/>
        </w:rPr>
        <w:t>. Begin van de uitzending</w:t>
      </w:r>
    </w:p>
    <w:p w14:paraId="477F5AC6" w14:textId="0FE93B95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 xml:space="preserve">Beschrijf </w:t>
      </w:r>
      <w:proofErr w:type="spellStart"/>
      <w:r w:rsidRPr="006B378F">
        <w:rPr>
          <w:rFonts w:ascii="Aptos" w:hAnsi="Aptos" w:cs="Arial"/>
          <w:sz w:val="24"/>
          <w:szCs w:val="24"/>
        </w:rPr>
        <w:t>kort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hoe de </w:t>
      </w:r>
      <w:proofErr w:type="spellStart"/>
      <w:r w:rsidR="003963D9">
        <w:rPr>
          <w:rFonts w:ascii="Aptos" w:hAnsi="Aptos" w:cs="Arial"/>
          <w:sz w:val="24"/>
          <w:szCs w:val="24"/>
        </w:rPr>
        <w:t>aflevering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begint</w:t>
      </w:r>
      <w:proofErr w:type="spellEnd"/>
      <w:r w:rsidRPr="006B378F">
        <w:rPr>
          <w:rFonts w:ascii="Aptos" w:hAnsi="Aptos" w:cs="Arial"/>
          <w:sz w:val="24"/>
          <w:szCs w:val="24"/>
        </w:rPr>
        <w:t>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7BCA457A" w14:textId="5F30F77C" w:rsidR="005C338B" w:rsidRPr="006B378F" w:rsidRDefault="003963D9">
      <w:pPr>
        <w:pStyle w:val="Kop2"/>
        <w:rPr>
          <w:rFonts w:ascii="Aptos" w:hAnsi="Aptos" w:cs="Arial"/>
          <w:color w:val="auto"/>
          <w:sz w:val="24"/>
          <w:szCs w:val="24"/>
        </w:rPr>
      </w:pPr>
      <w:r>
        <w:rPr>
          <w:rFonts w:ascii="Aptos" w:hAnsi="Aptos" w:cs="Arial"/>
          <w:color w:val="auto"/>
          <w:sz w:val="24"/>
          <w:szCs w:val="24"/>
        </w:rPr>
        <w:t>3</w:t>
      </w:r>
      <w:r w:rsidR="00000000" w:rsidRPr="006B378F">
        <w:rPr>
          <w:rFonts w:ascii="Aptos" w:hAnsi="Aptos" w:cs="Arial"/>
          <w:color w:val="auto"/>
          <w:sz w:val="24"/>
          <w:szCs w:val="24"/>
        </w:rPr>
        <w:t>. Hoofdonderwerp(en)</w:t>
      </w:r>
    </w:p>
    <w:p w14:paraId="1C17799E" w14:textId="0D73421D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 xml:space="preserve">Wat is/zijn het centrale onderwerp of de thema’s van de </w:t>
      </w:r>
      <w:proofErr w:type="spellStart"/>
      <w:r w:rsidR="003963D9">
        <w:rPr>
          <w:rFonts w:ascii="Aptos" w:hAnsi="Aptos" w:cs="Arial"/>
          <w:sz w:val="24"/>
          <w:szCs w:val="24"/>
        </w:rPr>
        <w:t>aflevering</w:t>
      </w:r>
      <w:proofErr w:type="spellEnd"/>
      <w:r w:rsidRPr="006B378F">
        <w:rPr>
          <w:rFonts w:ascii="Aptos" w:hAnsi="Aptos" w:cs="Arial"/>
          <w:sz w:val="24"/>
          <w:szCs w:val="24"/>
        </w:rPr>
        <w:t>?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4BA16F6D" w14:textId="72F3F34C" w:rsidR="005C338B" w:rsidRPr="006B378F" w:rsidRDefault="003963D9">
      <w:pPr>
        <w:pStyle w:val="Kop2"/>
        <w:rPr>
          <w:rFonts w:ascii="Aptos" w:hAnsi="Aptos" w:cs="Arial"/>
          <w:color w:val="auto"/>
          <w:sz w:val="24"/>
          <w:szCs w:val="24"/>
        </w:rPr>
      </w:pPr>
      <w:r>
        <w:rPr>
          <w:rFonts w:ascii="Aptos" w:hAnsi="Aptos" w:cs="Arial"/>
          <w:color w:val="auto"/>
          <w:sz w:val="24"/>
          <w:szCs w:val="24"/>
        </w:rPr>
        <w:lastRenderedPageBreak/>
        <w:br/>
      </w:r>
      <w:r>
        <w:rPr>
          <w:rFonts w:ascii="Aptos" w:hAnsi="Aptos" w:cs="Arial"/>
          <w:color w:val="auto"/>
          <w:sz w:val="24"/>
          <w:szCs w:val="24"/>
        </w:rPr>
        <w:br/>
        <w:t>4</w:t>
      </w:r>
      <w:r w:rsidR="00000000" w:rsidRPr="006B378F">
        <w:rPr>
          <w:rFonts w:ascii="Aptos" w:hAnsi="Aptos" w:cs="Arial"/>
          <w:color w:val="auto"/>
          <w:sz w:val="24"/>
          <w:szCs w:val="24"/>
        </w:rPr>
        <w:t>. Mensen aan het woord</w:t>
      </w:r>
    </w:p>
    <w:p w14:paraId="0B3C77F3" w14:textId="01ADDEE2" w:rsidR="005C338B" w:rsidRPr="006B378F" w:rsidRDefault="006B378F">
      <w:pPr>
        <w:rPr>
          <w:rFonts w:ascii="Aptos" w:hAnsi="Aptos" w:cs="Arial"/>
          <w:sz w:val="24"/>
          <w:szCs w:val="24"/>
        </w:rPr>
      </w:pPr>
      <w:proofErr w:type="spellStart"/>
      <w:r>
        <w:rPr>
          <w:rFonts w:ascii="Aptos" w:hAnsi="Aptos" w:cs="Arial"/>
          <w:sz w:val="24"/>
          <w:szCs w:val="24"/>
        </w:rPr>
        <w:t>Beschrijf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minstens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drie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personen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die in de </w:t>
      </w:r>
      <w:proofErr w:type="spellStart"/>
      <w:r w:rsidR="003963D9">
        <w:rPr>
          <w:rFonts w:ascii="Aptos" w:hAnsi="Aptos" w:cs="Arial"/>
          <w:sz w:val="24"/>
          <w:szCs w:val="24"/>
        </w:rPr>
        <w:t>aflevering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spreken</w:t>
      </w:r>
      <w:proofErr w:type="spellEnd"/>
      <w:r w:rsidRPr="006B378F">
        <w:rPr>
          <w:rFonts w:ascii="Aptos" w:hAnsi="Aptos" w:cs="Arial"/>
          <w:sz w:val="24"/>
          <w:szCs w:val="24"/>
        </w:rPr>
        <w:t>.</w:t>
      </w:r>
      <w:r w:rsidRPr="006B378F">
        <w:rPr>
          <w:rFonts w:ascii="Aptos" w:hAnsi="Aptos" w:cs="Arial"/>
          <w:sz w:val="24"/>
          <w:szCs w:val="24"/>
        </w:rPr>
        <w:br/>
        <w:t>Wat is hun betrokkenheid bij het onderwerp en wat is hun mening of standpunt?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1. Naam: ...............................................................</w:t>
      </w:r>
      <w:r>
        <w:rPr>
          <w:rFonts w:ascii="Aptos" w:hAnsi="Aptos" w:cs="Arial"/>
          <w:sz w:val="24"/>
          <w:szCs w:val="24"/>
        </w:rPr>
        <w:t>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Rol of onderwerp: .................................................</w:t>
      </w:r>
      <w:r>
        <w:rPr>
          <w:rFonts w:ascii="Aptos" w:hAnsi="Aptos" w:cs="Arial"/>
          <w:sz w:val="24"/>
          <w:szCs w:val="24"/>
        </w:rPr>
        <w:t>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Wat zegt deze persoon hierover?</w:t>
      </w:r>
      <w:r w:rsidRPr="006B378F">
        <w:rPr>
          <w:rFonts w:ascii="Aptos" w:hAnsi="Aptos" w:cs="Arial"/>
          <w:sz w:val="24"/>
          <w:szCs w:val="24"/>
        </w:rPr>
        <w:br/>
        <w:t xml:space="preserve">   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2. Naam: ...............................................................</w:t>
      </w:r>
      <w:r>
        <w:rPr>
          <w:rFonts w:ascii="Aptos" w:hAnsi="Aptos" w:cs="Arial"/>
          <w:sz w:val="24"/>
          <w:szCs w:val="24"/>
        </w:rPr>
        <w:t>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Rol of </w:t>
      </w:r>
      <w:proofErr w:type="spellStart"/>
      <w:r w:rsidRPr="006B378F">
        <w:rPr>
          <w:rFonts w:ascii="Aptos" w:hAnsi="Aptos" w:cs="Arial"/>
          <w:sz w:val="24"/>
          <w:szCs w:val="24"/>
        </w:rPr>
        <w:t>onderwerp</w:t>
      </w:r>
      <w:proofErr w:type="spellEnd"/>
      <w:r w:rsidRPr="006B378F">
        <w:rPr>
          <w:rFonts w:ascii="Aptos" w:hAnsi="Aptos" w:cs="Arial"/>
          <w:sz w:val="24"/>
          <w:szCs w:val="24"/>
        </w:rPr>
        <w:t>: .................................................</w:t>
      </w:r>
      <w:r>
        <w:rPr>
          <w:rFonts w:ascii="Aptos" w:hAnsi="Aptos" w:cs="Arial"/>
          <w:sz w:val="24"/>
          <w:szCs w:val="24"/>
        </w:rPr>
        <w:t>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Wat </w:t>
      </w:r>
      <w:proofErr w:type="spellStart"/>
      <w:r w:rsidRPr="006B378F">
        <w:rPr>
          <w:rFonts w:ascii="Aptos" w:hAnsi="Aptos" w:cs="Arial"/>
          <w:sz w:val="24"/>
          <w:szCs w:val="24"/>
        </w:rPr>
        <w:t>zegt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deze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persoon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hierover</w:t>
      </w:r>
      <w:proofErr w:type="spellEnd"/>
      <w:r w:rsidRPr="006B378F">
        <w:rPr>
          <w:rFonts w:ascii="Aptos" w:hAnsi="Aptos" w:cs="Arial"/>
          <w:sz w:val="24"/>
          <w:szCs w:val="24"/>
        </w:rPr>
        <w:t>?</w:t>
      </w:r>
      <w:r w:rsidRPr="006B378F">
        <w:rPr>
          <w:rFonts w:ascii="Aptos" w:hAnsi="Aptos" w:cs="Arial"/>
          <w:sz w:val="24"/>
          <w:szCs w:val="24"/>
        </w:rPr>
        <w:br/>
        <w:t xml:space="preserve">   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3. Naam: ...............................................................</w:t>
      </w:r>
      <w:r>
        <w:rPr>
          <w:rFonts w:ascii="Aptos" w:hAnsi="Aptos" w:cs="Arial"/>
          <w:sz w:val="24"/>
          <w:szCs w:val="24"/>
        </w:rPr>
        <w:t>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Rol of </w:t>
      </w:r>
      <w:proofErr w:type="spellStart"/>
      <w:r w:rsidRPr="006B378F">
        <w:rPr>
          <w:rFonts w:ascii="Aptos" w:hAnsi="Aptos" w:cs="Arial"/>
          <w:sz w:val="24"/>
          <w:szCs w:val="24"/>
        </w:rPr>
        <w:t>onderwerp</w:t>
      </w:r>
      <w:proofErr w:type="spellEnd"/>
      <w:r w:rsidRPr="006B378F">
        <w:rPr>
          <w:rFonts w:ascii="Aptos" w:hAnsi="Aptos" w:cs="Arial"/>
          <w:sz w:val="24"/>
          <w:szCs w:val="24"/>
        </w:rPr>
        <w:t>: .................................................</w:t>
      </w:r>
      <w:r>
        <w:rPr>
          <w:rFonts w:ascii="Aptos" w:hAnsi="Aptos" w:cs="Arial"/>
          <w:sz w:val="24"/>
          <w:szCs w:val="24"/>
        </w:rPr>
        <w:t>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Wat </w:t>
      </w:r>
      <w:proofErr w:type="spellStart"/>
      <w:r w:rsidRPr="006B378F">
        <w:rPr>
          <w:rFonts w:ascii="Aptos" w:hAnsi="Aptos" w:cs="Arial"/>
          <w:sz w:val="24"/>
          <w:szCs w:val="24"/>
        </w:rPr>
        <w:t>zegt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deze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persoon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hierover</w:t>
      </w:r>
      <w:proofErr w:type="spellEnd"/>
      <w:r w:rsidRPr="006B378F">
        <w:rPr>
          <w:rFonts w:ascii="Aptos" w:hAnsi="Aptos" w:cs="Arial"/>
          <w:sz w:val="24"/>
          <w:szCs w:val="24"/>
        </w:rPr>
        <w:t>?</w:t>
      </w:r>
      <w:r w:rsidRPr="006B378F">
        <w:rPr>
          <w:rFonts w:ascii="Aptos" w:hAnsi="Aptos" w:cs="Arial"/>
          <w:sz w:val="24"/>
          <w:szCs w:val="24"/>
        </w:rPr>
        <w:br/>
        <w:t xml:space="preserve">   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 xml:space="preserve">   ...........................................................................................................................</w:t>
      </w:r>
    </w:p>
    <w:p w14:paraId="29D26677" w14:textId="77777777" w:rsidR="005C338B" w:rsidRPr="006B378F" w:rsidRDefault="005C338B">
      <w:pPr>
        <w:rPr>
          <w:rFonts w:ascii="Aptos" w:hAnsi="Aptos" w:cs="Arial"/>
          <w:sz w:val="24"/>
          <w:szCs w:val="24"/>
        </w:rPr>
      </w:pPr>
    </w:p>
    <w:p w14:paraId="07B1BE1F" w14:textId="3883DF42" w:rsidR="005C338B" w:rsidRPr="006B378F" w:rsidRDefault="003963D9">
      <w:pPr>
        <w:pStyle w:val="Kop2"/>
        <w:rPr>
          <w:rFonts w:ascii="Aptos" w:hAnsi="Aptos" w:cs="Arial"/>
          <w:color w:val="auto"/>
          <w:sz w:val="24"/>
          <w:szCs w:val="24"/>
        </w:rPr>
      </w:pPr>
      <w:r>
        <w:rPr>
          <w:rFonts w:ascii="Aptos" w:hAnsi="Aptos" w:cs="Arial"/>
          <w:color w:val="auto"/>
          <w:sz w:val="24"/>
          <w:szCs w:val="24"/>
        </w:rPr>
        <w:t>5</w:t>
      </w:r>
      <w:r w:rsidR="00000000" w:rsidRPr="006B378F">
        <w:rPr>
          <w:rFonts w:ascii="Aptos" w:hAnsi="Aptos" w:cs="Arial"/>
          <w:color w:val="auto"/>
          <w:sz w:val="24"/>
          <w:szCs w:val="24"/>
        </w:rPr>
        <w:t>. Samenvatting</w:t>
      </w:r>
    </w:p>
    <w:p w14:paraId="48D76B66" w14:textId="40C0799E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 xml:space="preserve">Schrijf een korte samenvatting van de </w:t>
      </w:r>
      <w:proofErr w:type="spellStart"/>
      <w:r w:rsidRPr="006B378F">
        <w:rPr>
          <w:rFonts w:ascii="Aptos" w:hAnsi="Aptos" w:cs="Arial"/>
          <w:sz w:val="24"/>
          <w:szCs w:val="24"/>
        </w:rPr>
        <w:t>documentaire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in </w:t>
      </w:r>
      <w:proofErr w:type="spellStart"/>
      <w:r w:rsidRPr="006B378F">
        <w:rPr>
          <w:rFonts w:ascii="Aptos" w:hAnsi="Aptos" w:cs="Arial"/>
          <w:sz w:val="24"/>
          <w:szCs w:val="24"/>
        </w:rPr>
        <w:t>ongeveer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r w:rsidR="003963D9">
        <w:rPr>
          <w:rFonts w:ascii="Aptos" w:hAnsi="Aptos" w:cs="Arial"/>
          <w:sz w:val="24"/>
          <w:szCs w:val="24"/>
        </w:rPr>
        <w:t>50</w:t>
      </w:r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woorden</w:t>
      </w:r>
      <w:proofErr w:type="spellEnd"/>
      <w:r w:rsidRPr="006B378F">
        <w:rPr>
          <w:rFonts w:ascii="Aptos" w:hAnsi="Aptos" w:cs="Arial"/>
          <w:sz w:val="24"/>
          <w:szCs w:val="24"/>
        </w:rPr>
        <w:t>.</w:t>
      </w:r>
      <w:r w:rsidRPr="006B378F">
        <w:rPr>
          <w:rFonts w:ascii="Aptos" w:hAnsi="Aptos" w:cs="Arial"/>
          <w:sz w:val="24"/>
          <w:szCs w:val="24"/>
        </w:rPr>
        <w:br/>
        <w:t xml:space="preserve">Gebruik hiervoor alleen informatie die je nog </w:t>
      </w:r>
      <w:proofErr w:type="spellStart"/>
      <w:r w:rsidRPr="006B378F">
        <w:rPr>
          <w:rFonts w:ascii="Aptos" w:hAnsi="Aptos" w:cs="Arial"/>
          <w:sz w:val="24"/>
          <w:szCs w:val="24"/>
        </w:rPr>
        <w:t>niet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eerder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in </w:t>
      </w:r>
      <w:proofErr w:type="spellStart"/>
      <w:r w:rsidRPr="006B378F">
        <w:rPr>
          <w:rFonts w:ascii="Aptos" w:hAnsi="Aptos" w:cs="Arial"/>
          <w:sz w:val="24"/>
          <w:szCs w:val="24"/>
        </w:rPr>
        <w:t>dit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werkblad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hebt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genoemd</w:t>
      </w:r>
      <w:proofErr w:type="spellEnd"/>
      <w:r w:rsidRPr="006B378F">
        <w:rPr>
          <w:rFonts w:ascii="Aptos" w:hAnsi="Aptos" w:cs="Arial"/>
          <w:sz w:val="24"/>
          <w:szCs w:val="24"/>
        </w:rPr>
        <w:t>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0B40147B" w14:textId="77777777" w:rsidR="005C338B" w:rsidRPr="006B378F" w:rsidRDefault="005C338B">
      <w:pPr>
        <w:rPr>
          <w:rFonts w:ascii="Aptos" w:hAnsi="Aptos" w:cs="Arial"/>
          <w:sz w:val="24"/>
          <w:szCs w:val="24"/>
        </w:rPr>
      </w:pPr>
    </w:p>
    <w:p w14:paraId="345E5FCB" w14:textId="6E5F26F5" w:rsidR="005C338B" w:rsidRPr="006B378F" w:rsidRDefault="003963D9">
      <w:pPr>
        <w:pStyle w:val="Kop2"/>
        <w:rPr>
          <w:rFonts w:ascii="Aptos" w:hAnsi="Aptos" w:cs="Arial"/>
          <w:color w:val="auto"/>
          <w:sz w:val="24"/>
          <w:szCs w:val="24"/>
        </w:rPr>
      </w:pPr>
      <w:r>
        <w:rPr>
          <w:rFonts w:ascii="Aptos" w:hAnsi="Aptos" w:cs="Arial"/>
          <w:color w:val="auto"/>
          <w:sz w:val="24"/>
          <w:szCs w:val="24"/>
        </w:rPr>
        <w:lastRenderedPageBreak/>
        <w:t>6</w:t>
      </w:r>
      <w:r w:rsidR="00000000" w:rsidRPr="006B378F">
        <w:rPr>
          <w:rFonts w:ascii="Aptos" w:hAnsi="Aptos" w:cs="Arial"/>
          <w:color w:val="auto"/>
          <w:sz w:val="24"/>
          <w:szCs w:val="24"/>
        </w:rPr>
        <w:t>. Wat heb je bijgeleerd?</w:t>
      </w:r>
    </w:p>
    <w:p w14:paraId="0D94DF5D" w14:textId="53667CD0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 xml:space="preserve">Noteer wat je tijdens het kijken hebt geleerd en nog niet wist. </w:t>
      </w:r>
      <w:proofErr w:type="spellStart"/>
      <w:r w:rsidRPr="006B378F">
        <w:rPr>
          <w:rFonts w:ascii="Aptos" w:hAnsi="Aptos" w:cs="Arial"/>
          <w:sz w:val="24"/>
          <w:szCs w:val="24"/>
        </w:rPr>
        <w:t>Ongeveer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50 </w:t>
      </w:r>
      <w:proofErr w:type="spellStart"/>
      <w:r w:rsidRPr="006B378F">
        <w:rPr>
          <w:rFonts w:ascii="Aptos" w:hAnsi="Aptos" w:cs="Arial"/>
          <w:sz w:val="24"/>
          <w:szCs w:val="24"/>
        </w:rPr>
        <w:t>woorden</w:t>
      </w:r>
      <w:proofErr w:type="spellEnd"/>
      <w:r w:rsidRPr="006B378F">
        <w:rPr>
          <w:rFonts w:ascii="Aptos" w:hAnsi="Aptos" w:cs="Arial"/>
          <w:sz w:val="24"/>
          <w:szCs w:val="24"/>
        </w:rPr>
        <w:t>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2349A12B" w14:textId="2E6AD09B" w:rsidR="005C338B" w:rsidRPr="006B378F" w:rsidRDefault="003963D9">
      <w:pPr>
        <w:pStyle w:val="Kop2"/>
        <w:rPr>
          <w:rFonts w:ascii="Aptos" w:hAnsi="Aptos" w:cs="Arial"/>
          <w:color w:val="auto"/>
          <w:sz w:val="24"/>
          <w:szCs w:val="24"/>
        </w:rPr>
      </w:pPr>
      <w:r>
        <w:rPr>
          <w:rFonts w:ascii="Aptos" w:hAnsi="Aptos" w:cs="Arial"/>
          <w:color w:val="auto"/>
          <w:sz w:val="24"/>
          <w:szCs w:val="24"/>
        </w:rPr>
        <w:t>7</w:t>
      </w:r>
      <w:r w:rsidR="00000000" w:rsidRPr="006B378F">
        <w:rPr>
          <w:rFonts w:ascii="Aptos" w:hAnsi="Aptos" w:cs="Arial"/>
          <w:color w:val="auto"/>
          <w:sz w:val="24"/>
          <w:szCs w:val="24"/>
        </w:rPr>
        <w:t>. Jouw mening</w:t>
      </w:r>
    </w:p>
    <w:p w14:paraId="7AB06DE9" w14:textId="1AEE90E7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>Beantwoord de onderstaande vragen door één optie aan te kruisen. Licht je mening toe waar gevraagd.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1. De documentaire was afwisselend.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Mee eens  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Gedeeltelijk  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Niet mee eens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2. De informatie was goed te volgen.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Mee eens  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Gedeeltelijk  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Niet mee eens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3. Ik heb iets nieuws geleerd.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Mee eens  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Gedeeltelijk  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Niet mee eens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4. De documentaire was het kijken waard.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Mee </w:t>
      </w:r>
      <w:proofErr w:type="spellStart"/>
      <w:r w:rsidRPr="006B378F">
        <w:rPr>
          <w:rFonts w:ascii="Aptos" w:hAnsi="Aptos" w:cs="Arial"/>
          <w:sz w:val="24"/>
          <w:szCs w:val="24"/>
        </w:rPr>
        <w:t>eens</w:t>
      </w:r>
      <w:proofErr w:type="spellEnd"/>
      <w:r w:rsidRPr="006B378F">
        <w:rPr>
          <w:rFonts w:ascii="Aptos" w:hAnsi="Aptos" w:cs="Arial"/>
          <w:sz w:val="24"/>
          <w:szCs w:val="24"/>
        </w:rPr>
        <w:t>  </w:t>
      </w:r>
      <w:r w:rsidRPr="006B378F">
        <w:rPr>
          <w:rFonts w:ascii="Aptos" w:hAnsi="Aptos" w:cs="Segoe UI Symbol"/>
          <w:sz w:val="24"/>
          <w:szCs w:val="24"/>
        </w:rPr>
        <w:t>☐</w:t>
      </w:r>
      <w:r w:rsidRPr="006B378F">
        <w:rPr>
          <w:rFonts w:ascii="Aptos" w:hAnsi="Aptos" w:cs="Arial"/>
          <w:sz w:val="24"/>
          <w:szCs w:val="24"/>
        </w:rPr>
        <w:t xml:space="preserve"> </w:t>
      </w:r>
      <w:proofErr w:type="spellStart"/>
      <w:r w:rsidRPr="006B378F">
        <w:rPr>
          <w:rFonts w:ascii="Aptos" w:hAnsi="Aptos" w:cs="Arial"/>
          <w:sz w:val="24"/>
          <w:szCs w:val="24"/>
        </w:rPr>
        <w:t>Niet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mee </w:t>
      </w:r>
      <w:proofErr w:type="spellStart"/>
      <w:r w:rsidRPr="006B378F">
        <w:rPr>
          <w:rFonts w:ascii="Aptos" w:hAnsi="Aptos" w:cs="Arial"/>
          <w:sz w:val="24"/>
          <w:szCs w:val="24"/>
        </w:rPr>
        <w:t>eens</w:t>
      </w:r>
      <w:proofErr w:type="spellEnd"/>
      <w:r w:rsidRPr="006B378F">
        <w:rPr>
          <w:rFonts w:ascii="Aptos" w:hAnsi="Aptos" w:cs="Arial"/>
          <w:sz w:val="24"/>
          <w:szCs w:val="24"/>
        </w:rPr>
        <w:br/>
      </w:r>
      <w:r w:rsidR="006B378F">
        <w:rPr>
          <w:rFonts w:ascii="Aptos" w:hAnsi="Aptos" w:cs="Arial"/>
          <w:sz w:val="24"/>
          <w:szCs w:val="24"/>
        </w:rPr>
        <w:br/>
      </w:r>
      <w:r w:rsidR="006B378F">
        <w:rPr>
          <w:rFonts w:ascii="Aptos" w:hAnsi="Aptos" w:cs="Arial"/>
          <w:sz w:val="24"/>
          <w:szCs w:val="24"/>
        </w:rPr>
        <w:br/>
      </w:r>
      <w:proofErr w:type="spellStart"/>
      <w:r w:rsidRPr="006B378F">
        <w:rPr>
          <w:rFonts w:ascii="Aptos" w:hAnsi="Aptos" w:cs="Arial"/>
          <w:sz w:val="24"/>
          <w:szCs w:val="24"/>
        </w:rPr>
        <w:t>Toelichting</w:t>
      </w:r>
      <w:proofErr w:type="spellEnd"/>
      <w:r w:rsidRPr="006B378F">
        <w:rPr>
          <w:rFonts w:ascii="Aptos" w:hAnsi="Aptos" w:cs="Arial"/>
          <w:sz w:val="24"/>
          <w:szCs w:val="24"/>
        </w:rPr>
        <w:t>:</w:t>
      </w:r>
      <w:r w:rsidRPr="006B378F">
        <w:rPr>
          <w:rFonts w:ascii="Aptos" w:hAnsi="Aptos" w:cs="Arial"/>
          <w:sz w:val="24"/>
          <w:szCs w:val="24"/>
        </w:rPr>
        <w:br/>
        <w:t xml:space="preserve">Ik </w:t>
      </w:r>
      <w:proofErr w:type="spellStart"/>
      <w:r w:rsidRPr="006B378F">
        <w:rPr>
          <w:rFonts w:ascii="Aptos" w:hAnsi="Aptos" w:cs="Arial"/>
          <w:sz w:val="24"/>
          <w:szCs w:val="24"/>
        </w:rPr>
        <w:t>vond</w:t>
      </w:r>
      <w:proofErr w:type="spellEnd"/>
      <w:r w:rsidRPr="006B378F">
        <w:rPr>
          <w:rFonts w:ascii="Aptos" w:hAnsi="Aptos" w:cs="Arial"/>
          <w:sz w:val="24"/>
          <w:szCs w:val="24"/>
        </w:rPr>
        <w:t xml:space="preserve"> de documentaire …</w:t>
      </w:r>
      <w:r w:rsidR="006B378F">
        <w:rPr>
          <w:rFonts w:ascii="Aptos" w:hAnsi="Aptos" w:cs="Arial"/>
          <w:sz w:val="24"/>
          <w:szCs w:val="24"/>
        </w:rPr>
        <w:t>…………………………………………………………………………..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</w:r>
    </w:p>
    <w:p w14:paraId="5D75851F" w14:textId="4CAD78D8" w:rsidR="005C338B" w:rsidRPr="006B378F" w:rsidRDefault="003963D9">
      <w:pPr>
        <w:pStyle w:val="Kop2"/>
        <w:rPr>
          <w:rFonts w:ascii="Aptos" w:hAnsi="Aptos" w:cs="Arial"/>
          <w:color w:val="auto"/>
          <w:sz w:val="24"/>
          <w:szCs w:val="24"/>
        </w:rPr>
      </w:pPr>
      <w:r>
        <w:rPr>
          <w:rFonts w:ascii="Aptos" w:hAnsi="Aptos" w:cs="Arial"/>
          <w:color w:val="auto"/>
          <w:sz w:val="24"/>
          <w:szCs w:val="24"/>
        </w:rPr>
        <w:t>8</w:t>
      </w:r>
      <w:r w:rsidR="00000000" w:rsidRPr="006B378F">
        <w:rPr>
          <w:rFonts w:ascii="Aptos" w:hAnsi="Aptos" w:cs="Arial"/>
          <w:color w:val="auto"/>
          <w:sz w:val="24"/>
          <w:szCs w:val="24"/>
        </w:rPr>
        <w:t>. Bedenk een Nederlandse titel</w:t>
      </w:r>
    </w:p>
    <w:p w14:paraId="0080CB4F" w14:textId="77777777" w:rsidR="005C338B" w:rsidRPr="006B378F" w:rsidRDefault="00000000">
      <w:pPr>
        <w:rPr>
          <w:rFonts w:ascii="Aptos" w:hAnsi="Aptos" w:cs="Arial"/>
          <w:sz w:val="24"/>
          <w:szCs w:val="24"/>
        </w:rPr>
      </w:pPr>
      <w:r w:rsidRPr="006B378F">
        <w:rPr>
          <w:rFonts w:ascii="Aptos" w:hAnsi="Aptos" w:cs="Arial"/>
          <w:sz w:val="24"/>
          <w:szCs w:val="24"/>
        </w:rPr>
        <w:t>Geef de documentaire een passende Nederlandse titel.</w:t>
      </w:r>
      <w:r w:rsidRPr="006B378F">
        <w:rPr>
          <w:rFonts w:ascii="Aptos" w:hAnsi="Aptos" w:cs="Arial"/>
          <w:sz w:val="24"/>
          <w:szCs w:val="24"/>
        </w:rPr>
        <w:br/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  <w:r w:rsidRPr="006B378F">
        <w:rPr>
          <w:rFonts w:ascii="Aptos" w:hAnsi="Aptos" w:cs="Arial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68044F64" w14:textId="77777777" w:rsidR="005C338B" w:rsidRDefault="005C338B"/>
    <w:sectPr w:rsidR="005C33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7368515">
    <w:abstractNumId w:val="8"/>
  </w:num>
  <w:num w:numId="2" w16cid:durableId="988097240">
    <w:abstractNumId w:val="6"/>
  </w:num>
  <w:num w:numId="3" w16cid:durableId="101269845">
    <w:abstractNumId w:val="5"/>
  </w:num>
  <w:num w:numId="4" w16cid:durableId="573011021">
    <w:abstractNumId w:val="4"/>
  </w:num>
  <w:num w:numId="5" w16cid:durableId="169568123">
    <w:abstractNumId w:val="7"/>
  </w:num>
  <w:num w:numId="6" w16cid:durableId="550650362">
    <w:abstractNumId w:val="3"/>
  </w:num>
  <w:num w:numId="7" w16cid:durableId="940918115">
    <w:abstractNumId w:val="2"/>
  </w:num>
  <w:num w:numId="8" w16cid:durableId="104736844">
    <w:abstractNumId w:val="1"/>
  </w:num>
  <w:num w:numId="9" w16cid:durableId="194761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63D9"/>
    <w:rsid w:val="004D0CFD"/>
    <w:rsid w:val="005C338B"/>
    <w:rsid w:val="006B378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04456"/>
  <w14:defaultImageDpi w14:val="300"/>
  <w15:docId w15:val="{0FAB54CE-8821-49C9-89EC-E9B14F69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Lilian Vrolijk</cp:lastModifiedBy>
  <cp:revision>2</cp:revision>
  <dcterms:created xsi:type="dcterms:W3CDTF">2025-08-04T10:53:00Z</dcterms:created>
  <dcterms:modified xsi:type="dcterms:W3CDTF">2025-08-04T10:53:00Z</dcterms:modified>
  <cp:category/>
</cp:coreProperties>
</file>